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书名：内向者静争力</w:t>
      </w:r>
    </w:p>
    <w:p>
      <w:r>
        <w:t>作者：（美）珍妮弗·康维勒著；朱力译</w:t>
      </w:r>
    </w:p>
    <w:p>
      <w:r>
        <w:t>出版社：重庆:重庆出版社,2011.08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内向者静争力 评论地址：https://www.jiaokey.com/book/detail/12936717.html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