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书名：宋代民间信仰与政府控制</w:t>
      </w:r>
    </w:p>
    <w:p>
      <w:r>
        <w:t>作者：杨晓红著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宋代民间信仰与政府控制 评论地址：https://www.jiaokey.com/book/detail/12936676.html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