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书名：被围困的社会</w:t>
      </w:r>
    </w:p>
    <w:p>
      <w:r>
        <w:t>作者:（英）齐格蒙特·鲍曼（Zygmunt Bauman）著；郇建立译</w:t>
      </w:r>
    </w:p>
    <w:p>
      <w:r>
        <w:t>出版社:南京：江苏人民出版社</w:t>
      </w:r>
    </w:p>
    <w:p>
      <w:r>
        <w:t>出版日期：2005.01</w:t>
      </w:r>
    </w:p>
    <w:p>
      <w:r>
        <w:t>总页数：283</w:t>
      </w:r>
    </w:p>
    <w:p>
      <w:r>
        <w:t>更多请访问教客网:www.jiaokey.com</w:t>
      </w:r>
    </w:p>
    <w:p>
      <w:r>
        <w:t>被围困的社会评论地址：https://www.jiaokey.com/book/detail/12936660.html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