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美味关系  2  朱莉的美食救赎之旅</w:t>
      </w:r>
    </w:p>
    <w:p>
      <w:r>
        <w:rPr>
          <w:rFonts w:ascii="宋体" w:hAnsi="宋体" w:eastAsia="宋体"/>
          <w:sz w:val="24"/>
        </w:rPr>
        <w:t>（美）鲍威尔著；王琤译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美味关系  2  朱莉的美食救赎之旅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（美）鲍威尔著；王琤译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本书出售、求购地址：https://www.jiaokey.com/book/detail/12936594.html</w:t>
      </w:r>
    </w:p>
    <w:p>
      <w:r>
        <w:t>更多相关图书推荐：https://www.jiaokey.com</w:t>
      </w:r>
    </w:p>
    <w:p>
      <w:r>
        <w:t>（美）鲍威尔著；王琤译 其他作品：https://www.jiaokey.com/tag/（美）鲍威尔著；王琤译.html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关键词搜索：https://www.jiaokey.com/tag/美味关系  2  朱莉的美食救赎之旅.html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