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书名：非常人物系列  埃及艳后-克娄巴特拉七世</w:t>
      </w:r>
    </w:p>
    <w:p>
      <w:r>
        <w:t>作者：（德）埃米尔·路德维希著；许高译</w:t>
      </w:r>
    </w:p>
    <w:p>
      <w:r>
        <w:t>出版社：长沙:湖南师范大学出版社,2011.09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非常人物系列  埃及艳后-克娄巴特拉七世 评论地址：https://www.jiaokey.com/book/detail/12936590.html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