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美国文明三部曲  制度“创设”  经济“合理”  社会“平等”</w:t>
      </w:r>
    </w:p>
    <w:p>
      <w:r>
        <w:rPr>
          <w:rFonts w:ascii="宋体" w:hAnsi="宋体" w:eastAsia="宋体"/>
          <w:sz w:val="24"/>
        </w:rPr>
        <w:t>何顺果著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美国文明三部曲  制度“创设”  经济“合理”  社会“平等”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本书出售、求购地址：https://www.jiaokey.com/book/detail/12936569.html</w:t>
      </w:r>
    </w:p>
    <w:p>
      <w:r>
        <w:t>更多相关图书推荐：https://www.jiaokey.com</w:t>
      </w:r>
    </w:p>
    <w:p>
      <w:r>
        <w:t>何顺果著 其他作品：https://www.jiaokey.com/tag/何顺果著.html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关键词搜索：https://www.jiaokey.com/tag/美国文明三部曲  制度“创设”  经济“合理”  社会“平等”.html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