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门阀、庄园与政治  中古社会变迁研究</w:t>
      </w:r>
    </w:p>
    <w:p>
      <w:r>
        <w:rPr>
          <w:rFonts w:ascii="宋体" w:hAnsi="宋体" w:eastAsia="宋体"/>
          <w:sz w:val="24"/>
        </w:rPr>
        <w:t>文史哲编辑部编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门阀、庄园与政治  中古社会变迁研究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本书出售、求购地址：https://www.jiaokey.com/book/detail/12936559.html</w:t>
      </w:r>
    </w:p>
    <w:p>
      <w:r>
        <w:t>更多相关图书推荐：https://www.jiaokey.com</w:t>
      </w:r>
    </w:p>
    <w:p>
      <w:r>
        <w:t>文史哲编辑部编 其他作品：https://www.jiaokey.com/tag/文史哲编辑部编.html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关键词搜索：https://www.jiaokey.com/tag/门阀、庄园与政治  中古社会变迁研究.html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