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书名：西方现代戏剧译作  第3辑</w:t>
      </w:r>
    </w:p>
    <w:p>
      <w:r>
        <w:t>作者：（以）格夫，（以）德瓦拉，（以）列文著；吴朱红编译</w:t>
      </w:r>
    </w:p>
    <w:p>
      <w:r>
        <w:t>出版社：北京:中国传媒大学出版社,2011.11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西方现代戏剧译作  第3辑 评论地址：https://www.jiaokey.com/book/detail/12936528.html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