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绝代风情-玛丽莲·梦露</w:t>
      </w:r>
    </w:p>
    <w:p>
      <w:r>
        <w:t>作者：苏斐著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非常人物系列  绝代风情-玛丽莲·梦露 评论地址：https://www.jiaokey.com/book/detail/12936527.html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