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个性化诉求  传统办学模式的突围之路</w:t>
      </w:r>
    </w:p>
    <w:p>
      <w:r>
        <w:rPr>
          <w:rFonts w:ascii="宋体" w:hAnsi="宋体" w:eastAsia="宋体"/>
          <w:sz w:val="24"/>
        </w:rPr>
        <w:t>吴国平等著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个性化诉求  传统办学模式的突围之路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本书出售、求购地址：https://www.jiaokey.com/book/detail/12936448.html</w:t>
      </w:r>
    </w:p>
    <w:p>
      <w:r>
        <w:t>更多相关图书推荐：https://www.jiaokey.com</w:t>
      </w:r>
    </w:p>
    <w:p>
      <w:r>
        <w:t>吴国平等著 其他作品：https://www.jiaokey.com/tag/吴国平等著.html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关键词搜索：https://www.jiaokey.com/tag/个性化诉求  传统办学模式的突围之路.html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