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高技术产业集群创新机理研究</w:t>
      </w:r>
    </w:p>
    <w:p>
      <w:r>
        <w:rPr>
          <w:rFonts w:ascii="宋体" w:hAnsi="宋体" w:eastAsia="宋体"/>
          <w:sz w:val="24"/>
        </w:rPr>
        <w:t>潘雄锋著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高技术产业集群创新机理研究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潘雄锋著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本书出售、求购地址：https://www.jiaokey.com/book/detail/12936438.html</w:t>
      </w:r>
    </w:p>
    <w:p>
      <w:r>
        <w:t>更多相关图书推荐：https://www.jiaokey.com</w:t>
      </w:r>
    </w:p>
    <w:p>
      <w:r>
        <w:t>潘雄锋著 其他作品：https://www.jiaokey.com/tag/潘雄锋著.html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关键词搜索：https://www.jiaokey.com/tag/高技术产业集群创新机理研究.html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