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数字时代图书馆学情报学研究论丛  第二辑  多语种叙词本体</w:t>
      </w:r>
    </w:p>
    <w:p>
      <w:r>
        <w:rPr>
          <w:rFonts w:ascii="宋体" w:hAnsi="宋体" w:eastAsia="宋体"/>
          <w:sz w:val="24"/>
        </w:rPr>
        <w:t>邓仲华，赵又霖，黎春兰，汤平编著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数字时代图书馆学情报学研究论丛  第二辑  多语种叙词本体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邓仲华，赵又霖，黎春兰，汤平编著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本书出售、求购地址：https://www.jiaokey.com/book/detail/12936436.html</w:t>
      </w:r>
    </w:p>
    <w:p>
      <w:r>
        <w:t>更多相关图书推荐：https://www.jiaokey.com</w:t>
      </w:r>
    </w:p>
    <w:p>
      <w:r>
        <w:t>邓仲华，赵又霖，黎春兰，汤平编著 其他作品：https://www.jiaokey.com/tag/邓仲华，赵又霖，黎春兰，汤平编著.html</w:t>
      </w:r>
    </w:p>
    <w:p>
      <w:r>
        <w:t>武汉大学出版社 出版图书：https://www.jiaokey.com/tag/武汉大学出版社.html</w:t>
      </w:r>
    </w:p>
    <w:p>
      <w:r>
        <w:t>关键词搜索：https://www.jiaokey.com/tag/数字时代图书馆学情报学研究论丛  第二辑  多语种叙词本体.html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