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剑桥西方音乐理论发展史  原版引进</w:t>
      </w:r>
    </w:p>
    <w:p>
      <w:r>
        <w:rPr>
          <w:rFonts w:ascii="宋体" w:hAnsi="宋体" w:eastAsia="宋体"/>
          <w:sz w:val="24"/>
        </w:rPr>
        <w:t>（美）托马斯·克里斯坦森著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剑桥西方音乐理论发展史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（美）托马斯·克里斯坦森著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本书出售、求购地址：https://www.jiaokey.com/book/detail/12936426.html</w:t>
      </w:r>
    </w:p>
    <w:p>
      <w:r>
        <w:t>更多相关图书推荐：https://www.jiaokey.com</w:t>
      </w:r>
    </w:p>
    <w:p>
      <w:r>
        <w:t>（美）托马斯·克里斯坦森著 其他作品：https://www.jiaokey.com/tag/（美）托马斯·克里斯坦森著.html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关键词搜索：https://www.jiaokey.com/tag/剑桥西方音乐理论发展史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