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昆明泛亚金融服务中心建设蓝皮书  战略目标与实施框架  2010-2011</w:t>
      </w:r>
    </w:p>
    <w:p>
      <w:r>
        <w:rPr>
          <w:rFonts w:ascii="宋体" w:hAnsi="宋体" w:eastAsia="宋体"/>
          <w:sz w:val="24"/>
        </w:rPr>
        <w:t>刘光溪主编；胡列曲执行主编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昆明泛亚金融服务中心建设蓝皮书  战略目标与实施框架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刘光溪主编；胡列曲执行主编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本书出售、求购地址：https://www.jiaokey.com/book/detail/12936401.html</w:t>
      </w:r>
    </w:p>
    <w:p>
      <w:r>
        <w:t>更多相关图书推荐：https://www.jiaokey.com</w:t>
      </w:r>
    </w:p>
    <w:p>
      <w:r>
        <w:t>刘光溪主编；胡列曲执行主编 其他作品：https://www.jiaokey.com/tag/刘光溪主编；胡列曲执行主编.html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关键词搜索：https://www.jiaokey.com/tag/昆明泛亚金融服务中心建设蓝皮书  战略目标与实施框架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