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黑白画设计500例  综合篇</w:t>
      </w:r>
    </w:p>
    <w:p>
      <w:r>
        <w:rPr>
          <w:rFonts w:ascii="宋体" w:hAnsi="宋体" w:eastAsia="宋体"/>
          <w:sz w:val="24"/>
        </w:rPr>
        <w:t>郑军，徐丽慧编著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黑白画设计500例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郑军，徐丽慧编著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黑白画-绘画技法-高等学校-教学参考资料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本书出售、求购地址：https://www.jiaokey.com/book/detail/12936398.html</w:t>
      </w:r>
    </w:p>
    <w:p>
      <w:r>
        <w:t>更多相关图书推荐：https://www.jiaokey.com</w:t>
      </w:r>
    </w:p>
    <w:p>
      <w:r>
        <w:t>郑军，徐丽慧编著 其他作品：https://www.jiaokey.com/tag/郑军，徐丽慧编著.html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关键词搜索：https://www.jiaokey.com/tag/黑白画-绘画技法-高等学校-教学参考资料.html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