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基础绘画色彩全程训练  组合静物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基础绘画色彩全程训练  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本书出售、求购地址：https://www.jiaokey.com/book/detail/12936390.html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关键词搜索：https://www.jiaokey.com/tag/水粉画：静物画-绘画技法.html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