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百年利丰  跨国集团亚洲再出发  第2版</w:t>
      </w:r>
    </w:p>
    <w:p>
      <w:r>
        <w:rPr>
          <w:rFonts w:ascii="宋体" w:hAnsi="宋体" w:eastAsia="宋体"/>
          <w:sz w:val="24"/>
        </w:rPr>
        <w:t>冯邦彦著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百年利丰  跨国集团亚洲再出发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本书出售、求购地址：https://www.jiaokey.com/book/detail/12936379.html</w:t>
      </w:r>
    </w:p>
    <w:p>
      <w:r>
        <w:t>更多相关图书推荐：https://www.jiaokey.com</w:t>
      </w:r>
    </w:p>
    <w:p>
      <w:r>
        <w:t>冯邦彦著 其他作品：https://www.jiaokey.com/tag/冯邦彦著.html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关键词搜索：https://www.jiaokey.com/tag/百年利丰  跨国集团亚洲再出发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