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重建学校的大胆计划  新美国学校设计</w:t>
      </w:r>
    </w:p>
    <w:p>
      <w:r>
        <w:rPr>
          <w:rFonts w:ascii="宋体" w:hAnsi="宋体" w:eastAsia="宋体"/>
          <w:sz w:val="24"/>
        </w:rPr>
        <w:t>（美）斯特林费儿德等著；窦卫霖等译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重建学校的大胆计划  新美国学校设计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（美）斯特林费儿德等著；窦卫霖等译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本书出售、求购地址：https://www.jiaokey.com/book/detail/12936378.html</w:t>
      </w:r>
    </w:p>
    <w:p>
      <w:r>
        <w:t>更多相关图书推荐：https://www.jiaokey.com</w:t>
      </w:r>
    </w:p>
    <w:p>
      <w:r>
        <w:t>（美）斯特林费儿德等著；窦卫霖等译 其他作品：https://www.jiaokey.com/tag/（美）斯特林费儿德等著；窦卫霖等译.html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关键词搜索：https://www.jiaokey.com/tag/重建学校的大胆计划  新美国学校设计.html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