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教师要学陶行知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教师要学陶行知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本书出售、求购地址：https://www.jiaokey.com/book/detail/12936369.html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关键词搜索：https://www.jiaokey.com/tag/教师要学陶行知.html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