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2011.3  总第31辑  战国秦汉封泥文字研究专辑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2011.3  总第31辑  战国秦汉封泥文字研究专辑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美术-杭州-丛刊-封泥-研究-中国-战国时代-秦汉时代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本书出售、求购地址：https://www.jiaokey.com/book/detail/12936365.html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关键词搜索：https://www.jiaokey.com/tag/美术-杭州-丛刊-封泥-研究-中国-战国时代-秦汉时代.html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