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书名：《西方经济学》同步辅导及习题精解  微观部分  配人大第5版</w:t>
      </w:r>
    </w:p>
    <w:p>
      <w:r>
        <w:t>作者：张发民，唐平舟主编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总页数：173</w:t>
      </w:r>
    </w:p>
    <w:p>
      <w:r>
        <w:t>更多请访问教客网: www.jiaokey.com</w:t>
      </w:r>
    </w:p>
    <w:p>
      <w:r>
        <w:t>《西方经济学》同步辅导及习题精解  微观部分  配人大第5版 评论地址：https://www.jiaokey.com/book/detail/12936354.html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