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板块周期  运动训练的创新突破</w:t>
      </w:r>
    </w:p>
    <w:p>
      <w:r>
        <w:rPr>
          <w:rFonts w:ascii="宋体" w:hAnsi="宋体" w:eastAsia="宋体"/>
          <w:sz w:val="24"/>
        </w:rPr>
        <w:t>（以）弗拉基米尔·伊苏林著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板块周期  运动训练的创新突破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（以）弗拉基米尔·伊苏林著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本书出售、求购地址：https://www.jiaokey.com/book/detail/12936349.html</w:t>
      </w:r>
    </w:p>
    <w:p>
      <w:r>
        <w:t>更多相关图书推荐：https://www.jiaokey.com</w:t>
      </w:r>
    </w:p>
    <w:p>
      <w:r>
        <w:t>（以）弗拉基米尔·伊苏林著 其他作品：https://www.jiaokey.com/tag/（以）弗拉基米尔·伊苏林著.html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关键词搜索：https://www.jiaokey.com/tag/板块周期  运动训练的创新突破.html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