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干旱河谷生态恢复与持续管理的科学基础</w:t>
      </w:r>
    </w:p>
    <w:p>
      <w:r>
        <w:rPr>
          <w:rFonts w:ascii="宋体" w:hAnsi="宋体" w:eastAsia="宋体"/>
          <w:sz w:val="24"/>
        </w:rPr>
        <w:t>包维楷，庞学勇，李芳兰，周志琼等著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干旱河谷生态恢复与持续管理的科学基础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包维楷，庞学勇，李芳兰，周志琼等著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本书出售、求购地址：https://www.jiaokey.com/book/detail/12936301.html</w:t>
      </w:r>
    </w:p>
    <w:p>
      <w:r>
        <w:t>更多相关图书推荐：https://www.jiaokey.com</w:t>
      </w:r>
    </w:p>
    <w:p>
      <w:r>
        <w:t>包维楷，庞学勇，李芳兰，周志琼等著 其他作品：https://www.jiaokey.com/tag/包维楷，庞学勇，李芳兰，周志琼等著.html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关键词搜索：https://www.jiaokey.com/tag/干旱河谷生态恢复与持续管理的科学基础.html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