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坦克自行火炮发射动力学</w:t>
      </w:r>
    </w:p>
    <w:p>
      <w:r>
        <w:rPr>
          <w:rFonts w:ascii="宋体" w:hAnsi="宋体" w:eastAsia="宋体"/>
          <w:sz w:val="24"/>
        </w:rPr>
        <w:t>芮筱亭，刘怡昕，于海龙著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坦克自行火炮发射动力学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芮筱亭，刘怡昕，于海龙著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本书出售、求购地址：https://www.jiaokey.com/book/detail/12936294.html</w:t>
      </w:r>
    </w:p>
    <w:p>
      <w:r>
        <w:t>更多相关图书推荐：https://www.jiaokey.com</w:t>
      </w:r>
    </w:p>
    <w:p>
      <w:r>
        <w:t>芮筱亭，刘怡昕，于海龙著 其他作品：https://www.jiaokey.com/tag/芮筱亭，刘怡昕，于海龙著.html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关键词搜索：https://www.jiaokey.com/tag/坦克自行火炮发射动力学.html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