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内蒙古有色金属重要矿床  成矿特征、多源地质信息找矿模式及应用</w:t>
      </w:r>
    </w:p>
    <w:p>
      <w:r>
        <w:rPr>
          <w:rFonts w:ascii="宋体" w:hAnsi="宋体" w:eastAsia="宋体"/>
          <w:sz w:val="24"/>
        </w:rPr>
        <w:t>雷国伟等编著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内蒙古有色金属重要矿床  成矿特征、多源地质信息找矿模式及应用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本书出售、求购地址：https://www.jiaokey.com/book/detail/12936272.html</w:t>
      </w:r>
    </w:p>
    <w:p>
      <w:r>
        <w:t>更多相关图书推荐：https://www.jiaokey.com</w:t>
      </w:r>
    </w:p>
    <w:p>
      <w:r>
        <w:t>雷国伟等编著 其他作品：https://www.jiaokey.com/tag/雷国伟等编著.html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关键词搜索：https://www.jiaokey.com/tag/内蒙古有色金属重要矿床  成矿特征、多源地质信息找矿模式及应用.html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