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历史在这里沉思  苏联解体20周年祭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历史在这里沉思  苏联解体20周年祭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本书出售、求购地址：https://www.jiaokey.com/book/detail/12936250.html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关键词搜索：https://www.jiaokey.com/tag/历史在这里沉思  苏联解体20周年祭.html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