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沿边公路进深山  广西大新县下雷镇新丰村弄得屯调查报告</w:t>
      </w:r>
    </w:p>
    <w:p>
      <w:r>
        <w:rPr>
          <w:rFonts w:ascii="宋体" w:hAnsi="宋体" w:eastAsia="宋体"/>
          <w:sz w:val="24"/>
        </w:rPr>
        <w:t>周建新，雷韵著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沿边公路进深山  广西大新县下雷镇新丰村弄得屯调查报告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周建新，雷韵著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本书出售、求购地址：https://www.jiaokey.com/book/detail/12936233.html</w:t>
      </w:r>
    </w:p>
    <w:p>
      <w:r>
        <w:t>更多相关图书推荐：https://www.jiaokey.com</w:t>
      </w:r>
    </w:p>
    <w:p>
      <w:r>
        <w:t>周建新，雷韵著 其他作品：https://www.jiaokey.com/tag/周建新，雷韵著.html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关键词搜索：https://www.jiaokey.com/tag/沿边公路进深山  广西大新县下雷镇新丰村弄得屯调查报告.html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