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乡村巨变  西藏山南勒布门巴民族乡调查报告</w:t>
      </w:r>
    </w:p>
    <w:p>
      <w:r>
        <w:rPr>
          <w:rFonts w:ascii="宋体" w:hAnsi="宋体" w:eastAsia="宋体"/>
          <w:sz w:val="24"/>
        </w:rPr>
        <w:t>杜莉著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乡村巨变  西藏山南勒布门巴民族乡调查报告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本书出售、求购地址：https://www.jiaokey.com/book/detail/12936227.html</w:t>
      </w:r>
    </w:p>
    <w:p>
      <w:r>
        <w:t>更多相关图书推荐：https://www.jiaokey.com</w:t>
      </w:r>
    </w:p>
    <w:p>
      <w:r>
        <w:t>杜莉著 其他作品：https://www.jiaokey.com/tag/杜莉著.html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关键词搜索：https://www.jiaokey.com/tag/乡村巨变  西藏山南勒布门巴民族乡调查报告.html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