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狼牙刺地上的村落  西藏拉萨市曲水县达嘎乡其奴九组调查报告</w:t>
      </w:r>
    </w:p>
    <w:p>
      <w:r>
        <w:rPr>
          <w:rFonts w:ascii="宋体" w:hAnsi="宋体" w:eastAsia="宋体"/>
          <w:sz w:val="24"/>
        </w:rPr>
        <w:t>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狼牙刺地上的村落  西藏拉萨市曲水县达嘎乡其奴九组调查报告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本书出售、求购地址：https://www.jiaokey.com/book/detail/12936223.html</w:t>
      </w:r>
    </w:p>
    <w:p>
      <w:r>
        <w:t>更多相关图书推荐：https://www.jiaokey.com</w:t>
      </w:r>
    </w:p>
    <w:p>
      <w:r>
        <w:t>徐君著 其他作品：https://www.jiaokey.com/tag/徐君著.html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关键词搜索：https://www.jiaokey.com/tag/狼牙刺地上的村落  西藏拉萨市曲水县达嘎乡其奴九组调查报告.html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