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短衣壮的家乡  广西大新县宝圩乡板价村板价屯调查报告</w:t>
      </w:r>
    </w:p>
    <w:p>
      <w:r>
        <w:rPr>
          <w:rFonts w:ascii="宋体" w:hAnsi="宋体" w:eastAsia="宋体"/>
          <w:sz w:val="24"/>
        </w:rPr>
        <w:t>王柏中，刘萍，肖可意著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短衣壮的家乡  广西大新县宝圩乡板价村板价屯调查报告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王柏中，刘萍，肖可意著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本书出售、求购地址：https://www.jiaokey.com/book/detail/12936221.html</w:t>
      </w:r>
    </w:p>
    <w:p>
      <w:r>
        <w:t>更多相关图书推荐：https://www.jiaokey.com</w:t>
      </w:r>
    </w:p>
    <w:p>
      <w:r>
        <w:t>王柏中，刘萍，肖可意著 其他作品：https://www.jiaokey.com/tag/王柏中，刘萍，肖可意著.html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关键词搜索：https://www.jiaokey.com/tag/短衣壮的家乡  广西大新县宝圩乡板价村板价屯调查报告.html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