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书名：图解中国灸疗技法</w:t>
      </w:r>
    </w:p>
    <w:p>
      <w:r>
        <w:t>作者：常小荣，洪净，易受乡主编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总页数：541</w:t>
      </w:r>
    </w:p>
    <w:p>
      <w:r>
        <w:t>更多请访问教客网: www.jiaokey.com</w:t>
      </w:r>
    </w:p>
    <w:p>
      <w:r>
        <w:t>图解中国灸疗技法 评论地址：https://www.jiaokey.com/book/detail/12936212.html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