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书名：临床护士必读</w:t>
      </w:r>
    </w:p>
    <w:p>
      <w:r>
        <w:t>作者：房民洁，吴泽慧，张昭妍主编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临床护士必读 评论地址：https://www.jiaokey.com/book/detail/12936191.html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