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先天性心脏病实用超声诊断学</w:t>
      </w:r>
    </w:p>
    <w:p>
      <w:r>
        <w:rPr>
          <w:rFonts w:ascii="宋体" w:hAnsi="宋体" w:eastAsia="宋体"/>
          <w:sz w:val="24"/>
        </w:rPr>
        <w:t>董凤群，赵真主编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先天性心脏病实用超声诊断学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董凤群，赵真主编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本书出售、求购地址：https://www.jiaokey.com/book/detail/12936177.html</w:t>
      </w:r>
    </w:p>
    <w:p>
      <w:r>
        <w:t>更多相关图书推荐：https://www.jiaokey.com</w:t>
      </w:r>
    </w:p>
    <w:p>
      <w:r>
        <w:t>董凤群，赵真主编 其他作品：https://www.jiaokey.com/tag/董凤群，赵真主编.html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关键词搜索：https://www.jiaokey.com/tag/先天性心脏病实用超声诊断学.html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