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  专业版</w:t>
      </w:r>
    </w:p>
    <w:p>
      <w:r>
        <w:rPr>
          <w:rFonts w:ascii="宋体" w:hAnsi="宋体" w:eastAsia="宋体"/>
          <w:sz w:val="24"/>
        </w:rPr>
        <w:t>（美）安东尼，（美）戈文达拉扬著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（美）安东尼，（美）戈文达拉扬著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本书出售、求购地址：https://www.jiaokey.com/book/detail/12936169.html</w:t>
      </w:r>
    </w:p>
    <w:p>
      <w:r>
        <w:t>更多相关图书推荐：https://www.jiaokey.com</w:t>
      </w:r>
    </w:p>
    <w:p>
      <w:r>
        <w:t>（美）安东尼，（美）戈文达拉扬著 其他作品：https://www.jiaokey.com/tag/（美）安东尼，（美）戈文达拉扬著.html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关键词搜索：https://www.jiaokey.com/tag/管理控制系统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