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D7000尼康数码单反使用手册</w:t>
      </w:r>
    </w:p>
    <w:p>
      <w:r>
        <w:t>作者：（美）John Batdorff著，杨庆康译</w:t>
      </w:r>
    </w:p>
    <w:p>
      <w:r>
        <w:t>出版社：北京：人民邮电出版社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Nikon D7000尼康数码单反使用手册 评论地址：https://www.jiaokey.com/book/detail/12936138.html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