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美丽不哀愁  伊丽莎白·泰勒的传奇一生</w:t>
      </w:r>
    </w:p>
    <w:p>
      <w:r>
        <w:rPr>
          <w:rFonts w:ascii="宋体" w:hAnsi="宋体" w:eastAsia="宋体"/>
          <w:sz w:val="24"/>
        </w:rPr>
        <w:t>欧阳雪，茜茜，何小东编著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美丽不哀愁  伊丽莎白·泰勒的传奇一生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欧阳雪，茜茜，何小东编著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本书出售、求购地址：https://www.jiaokey.com/book/detail/12936124.html</w:t>
      </w:r>
    </w:p>
    <w:p>
      <w:r>
        <w:t>更多相关图书推荐：https://www.jiaokey.com</w:t>
      </w:r>
    </w:p>
    <w:p>
      <w:r>
        <w:t>欧阳雪，茜茜，何小东编著 其他作品：https://www.jiaokey.com/tag/欧阳雪，茜茜，何小东编著.html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关键词搜索：https://www.jiaokey.com/tag/美丽不哀愁  伊丽莎白·泰勒的传奇一生.html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