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劳工的力量  1870年以来的工人运动与全球化</w:t>
      </w:r>
    </w:p>
    <w:p>
      <w:r>
        <w:rPr>
          <w:rFonts w:ascii="宋体" w:hAnsi="宋体" w:eastAsia="宋体"/>
          <w:sz w:val="24"/>
        </w:rPr>
        <w:t>（美）贝弗里·J.西尔弗著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劳工的力量  1870年以来的工人运动与全球化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（美）贝弗里·J.西尔弗著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本书出售、求购地址：https://www.jiaokey.com/book/detail/12936117.html</w:t>
      </w:r>
    </w:p>
    <w:p>
      <w:r>
        <w:t>更多相关图书推荐：https://www.jiaokey.com</w:t>
      </w:r>
    </w:p>
    <w:p>
      <w:r>
        <w:t>（美）贝弗里·J.西尔弗著 其他作品：https://www.jiaokey.com/tag/（美）贝弗里·J.西尔弗著.html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关键词搜索：https://www.jiaokey.com/tag/劳工的力量  1870年以来的工人运动与全球化.html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