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新纪元中华诗词艺术书库  第3辑  第1卷  丁芒诗词曲选</w:t>
      </w:r>
    </w:p>
    <w:p>
      <w:r>
        <w:rPr>
          <w:rFonts w:ascii="宋体" w:hAnsi="宋体" w:eastAsia="宋体"/>
          <w:sz w:val="24"/>
        </w:rPr>
        <w:t>丁芒著；王国钦主编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新纪元中华诗词艺术书库  第3辑  第1卷  丁芒诗词曲选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丁芒著；王国钦主编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本书出售、求购地址：https://www.jiaokey.com/book/detail/12936094.html</w:t>
      </w:r>
    </w:p>
    <w:p>
      <w:r>
        <w:t>更多相关图书推荐：https://www.jiaokey.com</w:t>
      </w:r>
    </w:p>
    <w:p>
      <w:r>
        <w:t>丁芒著；王国钦主编 其他作品：https://www.jiaokey.com/tag/丁芒著；王国钦主编.html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关键词搜索：https://www.jiaokey.com/tag/新纪元中华诗词艺术书库  第3辑  第1卷  丁芒诗词曲选.html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