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神奇的伟人列宁  上</w:t>
      </w:r>
    </w:p>
    <w:p>
      <w:r>
        <w:rPr>
          <w:rFonts w:ascii="宋体" w:hAnsi="宋体" w:eastAsia="宋体"/>
          <w:sz w:val="24"/>
        </w:rPr>
        <w:t>（美）路易斯·费希尔著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神奇的伟人列宁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（美）路易斯·费希尔著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本书出售、求购地址：https://www.jiaokey.com/book/detail/12936087.html</w:t>
      </w:r>
    </w:p>
    <w:p>
      <w:r>
        <w:t>更多相关图书推荐：https://www.jiaokey.com</w:t>
      </w:r>
    </w:p>
    <w:p>
      <w:r>
        <w:t>（美）路易斯·费希尔著 其他作品：https://www.jiaokey.com/tag/（美）路易斯·费希尔著.html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关键词搜索：https://www.jiaokey.com/tag/神奇的伟人列宁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