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命运的嘲弄  拉杜比丝  底比斯之战</w:t>
      </w:r>
    </w:p>
    <w:p>
      <w:r>
        <w:rPr>
          <w:rFonts w:ascii="宋体" w:hAnsi="宋体" w:eastAsia="宋体"/>
          <w:sz w:val="24"/>
        </w:rPr>
        <w:t>（埃及）纳吉布·马哈福兹（Naguib Mahfouz）著；孟凯等译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命运的嘲弄  拉杜比丝  底比斯之战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（埃及）纳吉布·马哈福兹（Naguib Mahfouz）著；孟凯等译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本书出售、求购地址：https://www.jiaokey.com/book/detail/12936040.html</w:t>
      </w:r>
    </w:p>
    <w:p>
      <w:r>
        <w:t>更多相关图书推荐：https://www.jiaokey.com</w:t>
      </w:r>
    </w:p>
    <w:p>
      <w:r>
        <w:t>（埃及）纳吉布·马哈福兹（Naguib Mahfouz）著；孟凯等译 其他作品：https://www.jiaokey.com/tag/（埃及）纳吉布·马哈福兹（Naguib Mahfouz）著；孟凯等译.html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关键词搜索：https://www.jiaokey.com/tag/命运的嘲弄  拉杜比丝  底比斯之战.html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