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书名：西关名人选介</w:t>
      </w:r>
    </w:p>
    <w:p>
      <w:r>
        <w:t>作者：广州市荔湾区地方志编纂委员会办公室编；（文华主编）</w:t>
      </w:r>
    </w:p>
    <w:p>
      <w:r>
        <w:t>出版社：广州:广东省地图出版社,1997.01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西关名人选介 评论地址：https://www.jiaokey.com/book/detail/12935999.html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