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读书是永远的  赵丽宏读书随笔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读书是永远的  赵丽宏读书随笔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本书出售、求购地址：https://www.jiaokey.com/book/detail/12935984.html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关键词搜索：https://www.jiaokey.com/tag/读书是永远的  赵丽宏读书随笔.html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