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书名：中英艾滋病策略支持项目一期经验集  项目省篇</w:t>
      </w:r>
    </w:p>
    <w:p>
      <w:r>
        <w:t>作者：中英艾滋病策略支持项目办公室编</w:t>
      </w:r>
    </w:p>
    <w:p>
      <w:r>
        <w:t>出版社：中英艾滋病策略支持项目办公室</w:t>
      </w:r>
    </w:p>
    <w:p>
      <w:r>
        <w:t>出版日期：2008.09</w:t>
      </w:r>
    </w:p>
    <w:p>
      <w:r>
        <w:t>总页数：240</w:t>
      </w:r>
    </w:p>
    <w:p>
      <w:r>
        <w:t>更多请访问教客网: www.jiaokey.com</w:t>
      </w:r>
    </w:p>
    <w:p>
      <w:r>
        <w:t>中英艾滋病策略支持项目一期经验集  项目省篇 评论地址：https://www.jiaokey.com/book/detail/12935966.html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