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书名：成长的感觉  青春期性教育地图长大的感觉真好也真烦  1</w:t>
      </w:r>
    </w:p>
    <w:p>
      <w:r>
        <w:t>作者：宇涛编画</w:t>
      </w:r>
    </w:p>
    <w:p>
      <w:r>
        <w:t>出版社：北京:中国文联出版社,1999.01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成长的感觉  青春期性教育地图长大的感觉真好也真烦  1 评论地址：https://www.jiaokey.com/book/detail/12935947.html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