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边疆少数民族地区社会稳定与发展</w:t>
      </w:r>
    </w:p>
    <w:p>
      <w:r>
        <w:rPr>
          <w:rFonts w:ascii="宋体" w:hAnsi="宋体" w:eastAsia="宋体"/>
          <w:sz w:val="24"/>
        </w:rPr>
        <w:t>木桢，倪慧芳主编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边疆少数民族地区社会稳定与发展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木桢，倪慧芳主编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本书出售、求购地址：https://www.jiaokey.com/book/detail/12935885.html</w:t>
      </w:r>
    </w:p>
    <w:p>
      <w:r>
        <w:t>更多相关图书推荐：https://www.jiaokey.com</w:t>
      </w:r>
    </w:p>
    <w:p>
      <w:r>
        <w:t>木桢，倪慧芳主编 其他作品：https://www.jiaokey.com/tag/木桢，倪慧芳主编.html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关键词搜索：https://www.jiaokey.com/tag/边疆少数民族地区社会稳定与发展.html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