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书名：将为人母</w:t>
      </w:r>
    </w:p>
    <w:p>
      <w:r>
        <w:t>作者：（新加坡）连亮思著</w:t>
      </w:r>
    </w:p>
    <w:p>
      <w:r>
        <w:t>出版社：北京:科学普及出版社,1998.09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将为人母 评论地址：https://www.jiaokey.com/book/detail/12935877.html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