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女性绝育  提供服务指南</w:t>
      </w:r>
    </w:p>
    <w:p>
      <w:r>
        <w:rPr>
          <w:rFonts w:ascii="宋体" w:hAnsi="宋体" w:eastAsia="宋体"/>
          <w:sz w:val="24"/>
        </w:rPr>
        <w:t>世界卫生组织编；许侠，张黎明译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女性绝育  提供服务指南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世界卫生组织编；许侠，张黎明译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本书出售、求购地址：https://www.jiaokey.com/book/detail/12935873.html</w:t>
      </w:r>
    </w:p>
    <w:p>
      <w:r>
        <w:t>更多相关图书推荐：https://www.jiaokey.com</w:t>
      </w:r>
    </w:p>
    <w:p>
      <w:r>
        <w:t>世界卫生组织编；许侠，张黎明译 其他作品：https://www.jiaokey.com/tag/世界卫生组织编；许侠，张黎明译.html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关键词搜索：https://www.jiaokey.com/tag/女性绝育  提供服务指南.html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