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生殖健康研究  人类生殖研究、发展和研究培训特别规划署年度技术报告  1998年</w:t>
      </w:r>
    </w:p>
    <w:p>
      <w:r>
        <w:rPr>
          <w:rFonts w:ascii="宋体" w:hAnsi="宋体" w:eastAsia="宋体"/>
          <w:sz w:val="24"/>
        </w:rPr>
        <w:t>世界卫生组织编；高尔生总译校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生殖健康研究  人类生殖研究、发展和研究培训特别规划署年度技术报告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世界卫生组织编；高尔生总译校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本书出售、求购地址：https://www.jiaokey.com/book/detail/12935867.html</w:t>
      </w:r>
    </w:p>
    <w:p>
      <w:r>
        <w:t>更多相关图书推荐：https://www.jiaokey.com</w:t>
      </w:r>
    </w:p>
    <w:p>
      <w:r>
        <w:t>世界卫生组织编；高尔生总译校 其他作品：https://www.jiaokey.com/tag/世界卫生组织编；高尔生总译校.html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关键词搜索：https://www.jiaokey.com/tag/生殖健康研究  人类生殖研究、发展和研究培训特别规划署年度技术报告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