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书名：MSM人群预防AIDS行为干预方法研究</w:t>
      </w:r>
    </w:p>
    <w:p>
      <w:r>
        <w:t>作者：童戈总执笔</w:t>
      </w:r>
    </w:p>
    <w:p>
      <w:r>
        <w:t>出版社：北京纪安德健康教育研究所</w:t>
      </w:r>
    </w:p>
    <w:p>
      <w:r>
        <w:t>出版日期：2004.11</w:t>
      </w:r>
    </w:p>
    <w:p>
      <w:r>
        <w:t>总页数：327</w:t>
      </w:r>
    </w:p>
    <w:p>
      <w:r>
        <w:t>更多请访问教客网: www.jiaokey.com</w:t>
      </w:r>
    </w:p>
    <w:p>
      <w:r>
        <w:t>MSM人群预防AIDS行为干预方法研究 评论地址：https://www.jiaokey.com/book/detail/12935860.html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