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书名：第一期36个基金项目纪实</w:t>
      </w:r>
    </w:p>
    <w:p>
      <w:r>
        <w:t>作者：云南省中英艾滋病性病防治合作项目办公室</w:t>
      </w:r>
    </w:p>
    <w:p>
      <w:r>
        <w:t>出版社：云南省中英艾滋病性病防治合作项目办公室</w:t>
      </w:r>
    </w:p>
    <w:p>
      <w:r>
        <w:t>出版日期：2003.08</w:t>
      </w:r>
    </w:p>
    <w:p>
      <w:r>
        <w:t>总页数：128</w:t>
      </w:r>
    </w:p>
    <w:p>
      <w:r>
        <w:t>更多请访问教客网: www.jiaokey.com</w:t>
      </w:r>
    </w:p>
    <w:p>
      <w:r>
        <w:t>第一期36个基金项目纪实 评论地址：https://www.jiaokey.com/book/detail/12935847.html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